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p>
      <w:pPr>
        <w:pStyle w:val="Questions"/>
      </w:pPr>
      <w:r>
        <w:t xml:space="preserve">1. ANATS NAAN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EEPCTORF DE SCO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CTTOIRAD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AMLWILI B RISVTA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RHAEUCTGA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ESETIOMMTC FO NPOECDSNORCERE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OZENGASL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EOMC DAN GET 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DNCASATEA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MIALITI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ADLOIG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SAN NONAIOT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PALERY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NEHETPS F USTAIN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EGSIE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ASN ELIEFP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NNSTIOLCTUAO FO 3851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EAECP AYTPR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SEGETAEDL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EICMOX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2021-10-11T18:39:34Z</dcterms:created>
  <dcterms:modified xsi:type="dcterms:W3CDTF">2021-10-11T18:39:34Z</dcterms:modified>
</cp:coreProperties>
</file>