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the wife of a Mexican officer and spared as many Texan's lives as she could.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famous hunter, he was a volunteer in the army, and fought in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fought in the Alamo and has a knife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commanded the consultation army and led the Texas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led the attack on the Alamo and made himself dictator of Mexico.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brought men and horses to the Alamo and was a commander in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 wife of an officer at the Alamo and was aloud to leave the Alamo to tell the Texans what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an empresario who sold a land grant that was later donated to Beaumont.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only tejano to serve in the senate of Texas and survived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led part of the Mexican army and was responsible for Goliad.</w:t>
            </w:r>
          </w:p>
        </w:tc>
      </w:tr>
    </w:tbl>
    <w:p>
      <w:pPr>
        <w:pStyle w:val="WordBankMedium"/>
      </w:pPr>
      <w:r>
        <w:t xml:space="preserve">   James Bowie    </w:t>
      </w:r>
      <w:r>
        <w:t xml:space="preserve">   William B Travis    </w:t>
      </w:r>
      <w:r>
        <w:t xml:space="preserve">   Sam Houston    </w:t>
      </w:r>
      <w:r>
        <w:t xml:space="preserve">   Santa Anna    </w:t>
      </w:r>
      <w:r>
        <w:t xml:space="preserve">   Davy Crockett    </w:t>
      </w:r>
      <w:r>
        <w:t xml:space="preserve">   Francita Alavez    </w:t>
      </w:r>
      <w:r>
        <w:t xml:space="preserve">   Lorenzo de Zavala    </w:t>
      </w:r>
      <w:r>
        <w:t xml:space="preserve">   Susanna Dickinson    </w:t>
      </w:r>
      <w:r>
        <w:t xml:space="preserve">   Juan Seguin    </w:t>
      </w:r>
      <w:r>
        <w:t xml:space="preserve">   General Urrea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2021-10-11T18:39:38Z</dcterms:created>
  <dcterms:modified xsi:type="dcterms:W3CDTF">2021-10-11T18:39:38Z</dcterms:modified>
</cp:coreProperties>
</file>