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GTT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Native group did Sam Houston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Mexican Army General/ Dictator?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President Jackson's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Sam Houston get shot 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Sam Houston  allowed on the ship after the battle was over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sam  Houston meet on the steamboat?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Texas city did Sam Houston set up his law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 requirement Stephen F Austin told Sam Houston about before he could buy land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payment did the Cherokees and Sam Houston expect for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Stephen F. Austin's title?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Texas city did Sam Houston ordered burned down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Sam Houston's position in government before a Tennessee Governor?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Sam Houston live the rest of his life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Sam Houston trusted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battle about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fought in the skirmish before the battle of San jacinto?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Groce's plantation where did the volunteer troops come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Bowie want Sam Houson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Sam Houston feel when he died ?</w:t>
            </w:r>
          </w:p>
        </w:tc>
      </w:tr>
    </w:tbl>
    <w:p>
      <w:pPr>
        <w:pStyle w:val="WordBankMedium"/>
      </w:pPr>
      <w:r>
        <w:t xml:space="preserve">   Gone to Texas    </w:t>
      </w:r>
      <w:r>
        <w:t xml:space="preserve">    Texas    </w:t>
      </w:r>
      <w:r>
        <w:t xml:space="preserve">   Cherokee    </w:t>
      </w:r>
      <w:r>
        <w:t xml:space="preserve">   Empresario    </w:t>
      </w:r>
      <w:r>
        <w:t xml:space="preserve">   Leg    </w:t>
      </w:r>
      <w:r>
        <w:t xml:space="preserve">   Deaf Smith    </w:t>
      </w:r>
      <w:r>
        <w:t xml:space="preserve">   Santa Anna    </w:t>
      </w:r>
      <w:r>
        <w:t xml:space="preserve">   Gold    </w:t>
      </w:r>
      <w:r>
        <w:t xml:space="preserve">   Gonzales    </w:t>
      </w:r>
      <w:r>
        <w:t xml:space="preserve">   Congress    </w:t>
      </w:r>
      <w:r>
        <w:t xml:space="preserve">   Nacogdoches    </w:t>
      </w:r>
      <w:r>
        <w:t xml:space="preserve">   Cannon    </w:t>
      </w:r>
      <w:r>
        <w:t xml:space="preserve">   Catholic    </w:t>
      </w:r>
      <w:r>
        <w:t xml:space="preserve">   Old Hickory    </w:t>
      </w:r>
      <w:r>
        <w:t xml:space="preserve">   James Bowie    </w:t>
      </w:r>
      <w:r>
        <w:t xml:space="preserve">   NO    </w:t>
      </w:r>
      <w:r>
        <w:t xml:space="preserve">   Louisiana    </w:t>
      </w:r>
      <w:r>
        <w:t xml:space="preserve">   Sherman Lamar    </w:t>
      </w:r>
      <w:r>
        <w:t xml:space="preserve">   Huntsville    </w:t>
      </w:r>
      <w:r>
        <w:t xml:space="preserve">   Failure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2021-10-11T18:39:41Z</dcterms:created>
  <dcterms:modified xsi:type="dcterms:W3CDTF">2021-10-11T18:39:41Z</dcterms:modified>
</cp:coreProperties>
</file>