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san jacinto    </w:t>
      </w:r>
      <w:r>
        <w:t xml:space="preserve">   annex    </w:t>
      </w:r>
      <w:r>
        <w:t xml:space="preserve">   empresario    </w:t>
      </w:r>
      <w:r>
        <w:t xml:space="preserve">   austin    </w:t>
      </w:r>
      <w:r>
        <w:t xml:space="preserve">   lone star    </w:t>
      </w:r>
      <w:r>
        <w:t xml:space="preserve">   crockett    </w:t>
      </w:r>
      <w:r>
        <w:t xml:space="preserve">   tejas    </w:t>
      </w:r>
      <w:r>
        <w:t xml:space="preserve">   travis    </w:t>
      </w:r>
      <w:r>
        <w:t xml:space="preserve">   alamo battle    </w:t>
      </w:r>
      <w:r>
        <w:t xml:space="preserve">   santa anna    </w:t>
      </w:r>
      <w:r>
        <w:t xml:space="preserve">   juan sequin    </w:t>
      </w:r>
      <w:r>
        <w:t xml:space="preserve">   sam houston    </w:t>
      </w:r>
      <w:r>
        <w:t xml:space="preserve">   tejanos    </w:t>
      </w:r>
      <w:r>
        <w:t xml:space="preserve">   mexico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2021-10-11T18:39:01Z</dcterms:created>
  <dcterms:modified xsi:type="dcterms:W3CDTF">2021-10-11T18:39:01Z</dcterms:modified>
</cp:coreProperties>
</file>