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fight, usually during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Latin term meaning “ for the time between”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farm used to grow cash crops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wall or barrier built to block an enemy’s advance and provide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enlist people into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strengthen defenses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buying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formal, written request to a government to take some action or change a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order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accept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brief truce between enemies so both parties can discuss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not in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situation in which a disease spreads rapidly through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 hunting knife used on the frontiers of the United States in the early 1830s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local group formed to share political and military information with other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attack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buys land with the hope of selling it for a large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attack continuously with cannon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 a bill passed by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soldier who is killed, wounded, captured, or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of a group attending a formal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soldiers at a military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in goods from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traditional early afternoon rest common in Spanish and Spanish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military blockade of a city or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give someone a rest from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strengthen defenses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Crossword</dc:title>
  <dcterms:created xsi:type="dcterms:W3CDTF">2021-10-11T18:40:10Z</dcterms:created>
  <dcterms:modified xsi:type="dcterms:W3CDTF">2021-10-11T18:40:10Z</dcterms:modified>
</cp:coreProperties>
</file>