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 Dictator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Annas half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battle of the Alamo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Mexico and Texians fighting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battle was Santa Anna captured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of the first texian casualties in the battle of the alamo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Teaxian General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sick during the Battle Of The Alamo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James Fannin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battle of San Jacinto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Crossword</dc:title>
  <dcterms:created xsi:type="dcterms:W3CDTF">2021-10-11T18:40:15Z</dcterms:created>
  <dcterms:modified xsi:type="dcterms:W3CDTF">2021-10-11T18:40:15Z</dcterms:modified>
</cp:coreProperties>
</file>