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empasario and went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Defended the Alamo and wore a coonskin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Defended the Alamo and has a knife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letter "Victory or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Dictator and Leader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San Antonio and was a general for the Mexicans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"author" of the Texas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Texans in capturing San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Texans to victory in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 report warning the Mexican government of Texas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Texans at Goliad</w:t>
            </w:r>
          </w:p>
        </w:tc>
      </w:tr>
    </w:tbl>
    <w:p>
      <w:pPr>
        <w:pStyle w:val="WordBankMedium"/>
      </w:pPr>
      <w:r>
        <w:t xml:space="preserve">   GEORGECHILDRESS    </w:t>
      </w:r>
      <w:r>
        <w:t xml:space="preserve">   JAMESFANNIN    </w:t>
      </w:r>
      <w:r>
        <w:t xml:space="preserve">   SANTAANNA    </w:t>
      </w:r>
      <w:r>
        <w:t xml:space="preserve">   MIERYTERAN    </w:t>
      </w:r>
      <w:r>
        <w:t xml:space="preserve">   STEPHENFAUSTIN    </w:t>
      </w:r>
      <w:r>
        <w:t xml:space="preserve">   JAMESBOWIE    </w:t>
      </w:r>
      <w:r>
        <w:t xml:space="preserve">   WILLIAMBTRAVIS    </w:t>
      </w:r>
      <w:r>
        <w:t xml:space="preserve">   SAMHOUSTON    </w:t>
      </w:r>
      <w:r>
        <w:t xml:space="preserve">   BENJAMINMILAM    </w:t>
      </w:r>
      <w:r>
        <w:t xml:space="preserve">   DAVYCROCKETT    </w:t>
      </w:r>
      <w:r>
        <w:t xml:space="preserve">   GENERALCOS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Crossword</dc:title>
  <dcterms:created xsi:type="dcterms:W3CDTF">2021-10-11T18:40:37Z</dcterms:created>
  <dcterms:modified xsi:type="dcterms:W3CDTF">2021-10-11T18:40:37Z</dcterms:modified>
</cp:coreProperties>
</file>