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Surrendered at the battle of Coleto Creek. Was executed at Goliad with 344 of his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Executed the Texans at Goliad, Mexican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Elected commander of army in Texas during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Survived the Alamo with 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Mexican, helped many Texans escape execution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president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Tejano to serve in the senate of the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Tennessee congressman, frontier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general, Brother-in-law of Santa 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Mexican president, became a dictator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Crossword</dc:title>
  <dcterms:created xsi:type="dcterms:W3CDTF">2022-09-09T14:51:08Z</dcterms:created>
  <dcterms:modified xsi:type="dcterms:W3CDTF">2022-09-09T14:51:08Z</dcterms:modified>
</cp:coreProperties>
</file>