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for using a butcher style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Sold a lot of land to help start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the other part of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himself up as dictator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traveled to Gonzales to deliver the solemn news of battle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Consultation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for canon back at Gonzaga causing a skirmish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drank from a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Joined the Alamo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survived the Alamo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Crossword Puzzle</dc:title>
  <dcterms:created xsi:type="dcterms:W3CDTF">2021-10-11T18:40:13Z</dcterms:created>
  <dcterms:modified xsi:type="dcterms:W3CDTF">2021-10-11T18:40:13Z</dcterms:modified>
</cp:coreProperties>
</file>