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 and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faction in Texas that supported diplomacy and negotiation to solve conflict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of the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Tejano that supported the Texas cause, stationed at the Alamo, but left the Alamo to deliver Travis' letter to General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money someone owes to a person, bank, company,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armed and trained soldiers that fight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October 2, 1835; First Battle of the Revolution; Come and Take It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faction in Texas that supported fighting Mexico for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branch has its individual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Final battle of the Revolution.  Houston's surprise attack on Santa Anna's army led to a surrender after 18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army of citizen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Representatives, as to a convention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and General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expression of an opinion, voted on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Texas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armed and trained soldiers that fight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Colonel of the Texas Army stationed at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formally accept or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announcement of an order or law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Defense force that tried to keep the peace along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advisors to a head of state, such as a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and Republic</dc:title>
  <dcterms:created xsi:type="dcterms:W3CDTF">2021-10-11T18:39:09Z</dcterms:created>
  <dcterms:modified xsi:type="dcterms:W3CDTF">2021-10-11T18:39:09Z</dcterms:modified>
</cp:coreProperties>
</file>