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 and the 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Texans of Mexico decendants?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Mexican-American war was mostly fought over what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peace treaty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general led the Mexican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Mexican-American war fought? 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the U.S. pay for the land they acquired from Mexico?How much did the U.S. pay for the land they acquired from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U.S. president during the Mexican-American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land gained by the United States in the Mexican-American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vs MX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and the Mexican-American War</dc:title>
  <dcterms:created xsi:type="dcterms:W3CDTF">2021-10-11T18:40:20Z</dcterms:created>
  <dcterms:modified xsi:type="dcterms:W3CDTF">2021-10-11T18:40:20Z</dcterms:modified>
</cp:coreProperties>
</file>