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volunteers    </w:t>
      </w:r>
      <w:r>
        <w:t xml:space="preserve">   davy crockett    </w:t>
      </w:r>
      <w:r>
        <w:t xml:space="preserve">   william travis    </w:t>
      </w:r>
      <w:r>
        <w:t xml:space="preserve">   santa anna    </w:t>
      </w:r>
      <w:r>
        <w:t xml:space="preserve">   Jim bowie    </w:t>
      </w:r>
      <w:r>
        <w:t xml:space="preserve">   San Jacinto    </w:t>
      </w:r>
      <w:r>
        <w:t xml:space="preserve">   Coleto    </w:t>
      </w:r>
      <w:r>
        <w:t xml:space="preserve">   Refugio    </w:t>
      </w:r>
      <w:r>
        <w:t xml:space="preserve">   Alamo    </w:t>
      </w:r>
      <w:r>
        <w:t xml:space="preserve">   Agua Dulce    </w:t>
      </w:r>
      <w:r>
        <w:t xml:space="preserve">   San Patricio    </w:t>
      </w:r>
      <w:r>
        <w:t xml:space="preserve">   Bexar    </w:t>
      </w:r>
      <w:r>
        <w:t xml:space="preserve">   Grass Fight    </w:t>
      </w:r>
      <w:r>
        <w:t xml:space="preserve">   Lipantitlan    </w:t>
      </w:r>
      <w:r>
        <w:t xml:space="preserve">   Concepcion    </w:t>
      </w:r>
      <w:r>
        <w:t xml:space="preserve">   Goliad    </w:t>
      </w:r>
      <w:r>
        <w:t xml:space="preserve">   Gonzales    </w:t>
      </w:r>
      <w:r>
        <w:t xml:space="preserve">   Sam Houston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</dc:title>
  <dcterms:created xsi:type="dcterms:W3CDTF">2021-10-11T18:40:00Z</dcterms:created>
  <dcterms:modified xsi:type="dcterms:W3CDTF">2021-10-11T18:40:00Z</dcterms:modified>
</cp:coreProperties>
</file>