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Treaty    </w:t>
      </w:r>
      <w:r>
        <w:t xml:space="preserve">   James Bowie    </w:t>
      </w:r>
      <w:r>
        <w:t xml:space="preserve">   David Crockett    </w:t>
      </w:r>
      <w:r>
        <w:t xml:space="preserve">   Gonzalez    </w:t>
      </w:r>
      <w:r>
        <w:t xml:space="preserve">   Goliad    </w:t>
      </w:r>
      <w:r>
        <w:t xml:space="preserve">   The Alamo    </w:t>
      </w:r>
      <w:r>
        <w:t xml:space="preserve">   Sam Houston    </w:t>
      </w:r>
      <w:r>
        <w:t xml:space="preserve">   San Jacinto    </w:t>
      </w:r>
      <w:r>
        <w:t xml:space="preserve">   Velasco    </w:t>
      </w:r>
      <w:r>
        <w:t xml:space="preserve">   Consultation    </w:t>
      </w:r>
      <w:r>
        <w:t xml:space="preserve">   Anahuac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2021-10-11T18:40:05Z</dcterms:created>
  <dcterms:modified xsi:type="dcterms:W3CDTF">2021-10-11T18:40:05Z</dcterms:modified>
</cp:coreProperties>
</file>