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Revolutionary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Stephen F. Austin was _______ when he went to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the Commander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written on a flag at the Battle of Gonzales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considered the 'birthplace of Texas' where they met for the Convention of 1836?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Battle where all the Texans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where was the Law of April6th, 1830 trying to stop immigration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last battle of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happened as a result of the Fredonian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Commander at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Texas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Rebellion was the first attempt at starting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what they created the Come and Take it flag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Father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that you want more power to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Mier y Teran report found there were more of these type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object was at the center of the Battle of Gonzales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of April 6, 1830 tried to prevent this from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means you want more power to the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Revolutionary Era</dc:title>
  <dcterms:created xsi:type="dcterms:W3CDTF">2021-10-11T18:40:46Z</dcterms:created>
  <dcterms:modified xsi:type="dcterms:W3CDTF">2021-10-11T18:40:46Z</dcterms:modified>
</cp:coreProperties>
</file>