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Scramble</w:t>
      </w:r>
    </w:p>
    <w:p>
      <w:pPr>
        <w:pStyle w:val="Questions"/>
      </w:pPr>
      <w:r>
        <w:t xml:space="preserve">1. BTFLLOOA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OBYWOC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TCLATE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ORDOE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AURERRONND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HSROE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EHEDLRRAECE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YTRTLBFUE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HAUNECIRR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IHLIC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Scramble</dc:title>
  <dcterms:created xsi:type="dcterms:W3CDTF">2021-10-11T18:39:56Z</dcterms:created>
  <dcterms:modified xsi:type="dcterms:W3CDTF">2021-10-11T18:39:56Z</dcterms:modified>
</cp:coreProperties>
</file>