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State Fair</w:t>
      </w:r>
    </w:p>
    <w:p>
      <w:pPr>
        <w:pStyle w:val="Questions"/>
      </w:pPr>
      <w:r>
        <w:t xml:space="preserve">1. RAIF RPAK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SHOW GNRI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DRE RIVRE LRVAIRY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SSRHOE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ESXAT RATS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OTASG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PEHES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HCTRELFSE NYCO ODSG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IMYDWA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TTCONO NDYAC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DYHOW OLKFS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CTTLAE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EGAMS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SOCIVTKEL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UELB INORBB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GBI XTE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IESDR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IWSNE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EDEP FEIRD DOSOF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TPO TXOS'EA EROTW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State Fair</dc:title>
  <dcterms:created xsi:type="dcterms:W3CDTF">2021-10-11T18:40:29Z</dcterms:created>
  <dcterms:modified xsi:type="dcterms:W3CDTF">2021-10-11T18:40:29Z</dcterms:modified>
</cp:coreProperties>
</file>