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Texas State Standards vs Ohio Common Core Standards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 given discipline, content area, domain, or subject area.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 used in the English Language Proficiency Standards, this term refers to the process of communication through sending and receiving wordless (mostly visual) cues between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socially constructed notion of the ability or capacity of individuals to use language for specific purposes”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Words acquired through everyday speech, usually learned in the early grades.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“Constitution,” “lava”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Words or phrases that can be used as sentence connectors to develop coherence within a paragraph by linking one idea/argument to another.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cat ran along the edge of the garden.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Vocabulary, grammar, and features of discourse specific to a particular content area or discipline.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describe ways in which developing student practitioners of English language arts should increasingly engage with the subject matter as they grow in content-area maturity and expertise throughout their elementary, middle, and high school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gallop” instead of “run”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State Standards vs Ohio Common Core Standards</dc:title>
  <dcterms:created xsi:type="dcterms:W3CDTF">2021-10-11T18:40:35Z</dcterms:created>
  <dcterms:modified xsi:type="dcterms:W3CDTF">2021-10-11T18:40:35Z</dcterms:modified>
</cp:coreProperties>
</file>