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Texas Tech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Jones ATT stadium    </w:t>
      </w:r>
      <w:r>
        <w:t xml:space="preserve">   Masked Rider    </w:t>
      </w:r>
      <w:r>
        <w:t xml:space="preserve">   Fearless    </w:t>
      </w:r>
      <w:r>
        <w:t xml:space="preserve">   Lubbock    </w:t>
      </w:r>
      <w:r>
        <w:t xml:space="preserve">   Wreck Em    </w:t>
      </w:r>
      <w:r>
        <w:t xml:space="preserve">   Guns Up    </w:t>
      </w:r>
      <w:r>
        <w:t xml:space="preserve">   Double T    </w:t>
      </w:r>
      <w:r>
        <w:t xml:space="preserve">   Raider Red    </w:t>
      </w:r>
      <w:r>
        <w:t xml:space="preserve">   Kliff Kingsbury    </w:t>
      </w:r>
      <w:r>
        <w:t xml:space="preserve">   Texas Tech    </w:t>
      </w:r>
      <w:r>
        <w:t xml:space="preserve">   Matadors    </w:t>
      </w:r>
      <w:r>
        <w:t xml:space="preserve">   Red Raiders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Tech Word Search</dc:title>
  <dcterms:created xsi:type="dcterms:W3CDTF">2021-10-11T18:39:29Z</dcterms:created>
  <dcterms:modified xsi:type="dcterms:W3CDTF">2021-10-11T18:39:29Z</dcterms:modified>
</cp:coreProperties>
</file>