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Twisters</w:t>
      </w:r>
    </w:p>
    <w:p>
      <w:pPr>
        <w:pStyle w:val="Questions"/>
      </w:pPr>
      <w:r>
        <w:t xml:space="preserve">1. BLMRTEES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CWRAKEGE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SLAB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SOONIEPSSSS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ENMENTTE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RHUISGNC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BLREBU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SIRBED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SMIBRTE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CSDRCETTONU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trembles    </w:t>
      </w:r>
      <w:r>
        <w:t xml:space="preserve">   wreckage    </w:t>
      </w:r>
      <w:r>
        <w:t xml:space="preserve">   slab    </w:t>
      </w:r>
      <w:r>
        <w:t xml:space="preserve">   possessions    </w:t>
      </w:r>
      <w:r>
        <w:t xml:space="preserve">   tenement    </w:t>
      </w:r>
      <w:r>
        <w:t xml:space="preserve">   crushing    </w:t>
      </w:r>
      <w:r>
        <w:t xml:space="preserve">   rubble    </w:t>
      </w:r>
      <w:r>
        <w:t xml:space="preserve">   debris    </w:t>
      </w:r>
      <w:r>
        <w:t xml:space="preserve">   timbers    </w:t>
      </w:r>
      <w:r>
        <w:t xml:space="preserve">   constructed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Twisters</dc:title>
  <dcterms:created xsi:type="dcterms:W3CDTF">2021-10-11T18:39:39Z</dcterms:created>
  <dcterms:modified xsi:type="dcterms:W3CDTF">2021-10-11T18:39:39Z</dcterms:modified>
</cp:coreProperties>
</file>