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Universities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University of North Texas    </w:t>
      </w:r>
      <w:r>
        <w:t xml:space="preserve">   Tarleton State    </w:t>
      </w:r>
      <w:r>
        <w:t xml:space="preserve">   TAMUCC    </w:t>
      </w:r>
      <w:r>
        <w:t xml:space="preserve">   TAMUK    </w:t>
      </w:r>
      <w:r>
        <w:t xml:space="preserve">   Texas State    </w:t>
      </w:r>
      <w:r>
        <w:t xml:space="preserve">   UTRGV    </w:t>
      </w:r>
      <w:r>
        <w:t xml:space="preserve">   Baylor    </w:t>
      </w:r>
      <w:r>
        <w:t xml:space="preserve">   University of Houston    </w:t>
      </w:r>
      <w:r>
        <w:t xml:space="preserve">   Rice University    </w:t>
      </w:r>
      <w:r>
        <w:t xml:space="preserve">   South Texas College    </w:t>
      </w:r>
      <w:r>
        <w:t xml:space="preserve">   Saint Edwards    </w:t>
      </w:r>
      <w:r>
        <w:t xml:space="preserve">   UTSA    </w:t>
      </w:r>
      <w:r>
        <w:t xml:space="preserve">   Texas Tech    </w:t>
      </w:r>
      <w:r>
        <w:t xml:space="preserve">   Texas A&amp;M    </w:t>
      </w:r>
      <w:r>
        <w:t xml:space="preserve">   University of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Universities</dc:title>
  <dcterms:created xsi:type="dcterms:W3CDTF">2021-10-11T18:39:41Z</dcterms:created>
  <dcterms:modified xsi:type="dcterms:W3CDTF">2021-10-11T18:39:41Z</dcterms:modified>
</cp:coreProperties>
</file>