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Texas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Alamo    </w:t>
      </w:r>
      <w:r>
        <w:t xml:space="preserve">   Armadilloq    </w:t>
      </w:r>
      <w:r>
        <w:t xml:space="preserve">   Austin    </w:t>
      </w:r>
      <w:r>
        <w:t xml:space="preserve">   Beaches    </w:t>
      </w:r>
      <w:r>
        <w:t xml:space="preserve">   Blue Bonnets    </w:t>
      </w:r>
      <w:r>
        <w:t xml:space="preserve">   Boots    </w:t>
      </w:r>
      <w:r>
        <w:t xml:space="preserve">   Chili    </w:t>
      </w:r>
      <w:r>
        <w:t xml:space="preserve">   Cowboys    </w:t>
      </w:r>
      <w:r>
        <w:t xml:space="preserve">   Dallas    </w:t>
      </w:r>
      <w:r>
        <w:t xml:space="preserve">   Dr Pepper    </w:t>
      </w:r>
      <w:r>
        <w:t xml:space="preserve">   Football    </w:t>
      </w:r>
      <w:r>
        <w:t xml:space="preserve">   Friendship    </w:t>
      </w:r>
      <w:r>
        <w:t xml:space="preserve">   Galveston    </w:t>
      </w:r>
      <w:r>
        <w:t xml:space="preserve">   Hat    </w:t>
      </w:r>
      <w:r>
        <w:t xml:space="preserve">   Houston    </w:t>
      </w:r>
      <w:r>
        <w:t xml:space="preserve">   Longhorns    </w:t>
      </w:r>
      <w:r>
        <w:t xml:space="preserve">   NASA    </w:t>
      </w:r>
      <w:r>
        <w:t xml:space="preserve">   Pecan Tree    </w:t>
      </w:r>
      <w:r>
        <w:t xml:space="preserve">   Ranch    </w:t>
      </w:r>
      <w:r>
        <w:t xml:space="preserve">   Sam Houston    </w:t>
      </w:r>
      <w:r>
        <w:t xml:space="preserve">   San Antonio    </w:t>
      </w:r>
      <w:r>
        <w:t xml:space="preserve">   Stephen F Austin    </w:t>
      </w:r>
      <w:r>
        <w:t xml:space="preserve">   Texas    </w:t>
      </w:r>
      <w:r>
        <w:t xml:space="preserve">   Texas Aggies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Vocabulary</dc:title>
  <dcterms:created xsi:type="dcterms:W3CDTF">2021-10-11T18:39:04Z</dcterms:created>
  <dcterms:modified xsi:type="dcterms:W3CDTF">2021-10-11T18:39:04Z</dcterms:modified>
</cp:coreProperties>
</file>