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Vs.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was taking place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Johnson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"________ War Chest Tour" was the protestor group Johnson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Johnsons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Johnson burnt the flag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flag burning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Johnson was a major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to burn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at the time of the flag burning?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case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Vs. Johnson</dc:title>
  <dcterms:created xsi:type="dcterms:W3CDTF">2021-10-11T18:39:13Z</dcterms:created>
  <dcterms:modified xsi:type="dcterms:W3CDTF">2021-10-11T18:39:13Z</dcterms:modified>
</cp:coreProperties>
</file>