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Tejano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Player signed to WNBA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and Bobby McGee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Savior of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African American woman 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 Pearl Brewery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Barrow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female Texas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African American woman to represent Texas in the US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to 36th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Women in History</dc:title>
  <dcterms:created xsi:type="dcterms:W3CDTF">2021-10-11T18:40:51Z</dcterms:created>
  <dcterms:modified xsi:type="dcterms:W3CDTF">2021-10-11T18:40:51Z</dcterms:modified>
</cp:coreProperties>
</file>