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</w:t>
      </w:r>
    </w:p>
    <w:p>
      <w:pPr>
        <w:pStyle w:val="Questions"/>
      </w:pPr>
      <w:r>
        <w:t xml:space="preserve">1. SATEX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UANTIS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IRLDOAMIL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GOLRHNON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ETENNUBBOL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EEBF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QUAEERBB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DCIGNOIBRMK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ANSTEX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NSRTALEO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AENPC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IOL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CIHLI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WCBYSOO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NAAS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</dc:title>
  <dcterms:created xsi:type="dcterms:W3CDTF">2021-10-11T18:39:08Z</dcterms:created>
  <dcterms:modified xsi:type="dcterms:W3CDTF">2021-10-11T18:39:08Z</dcterms:modified>
</cp:coreProperties>
</file>