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month was the Alamo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Alamo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Stephen Austin was named chairman of the meeting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did Mexico win its independence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took command of the Alamo when Bowie got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father of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Austin returned to Texas many colonists met him in what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known for inventing knives?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Stephen Austin went to Mexico what did he disguise himself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Mexican state did Santa Anna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river borders Texas and Mexico?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settlers in Gonzalez refuse to give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season was the Alamo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ocean does Texas border?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city in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Collingsworth led the Texans in what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cattlemen call the South Texas Plain?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Indians call the Big Thicket?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Mexico planned to make money was through increased what of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general of the Mexican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Stephen Austin's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spring of 1835 Santa Anna was in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2021-10-11T18:39:18Z</dcterms:created>
  <dcterms:modified xsi:type="dcterms:W3CDTF">2021-10-11T18:39:18Z</dcterms:modified>
</cp:coreProperties>
</file>