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Texas history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Slave at Alamo and released by Santa Anna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brought 300 settlers to Texas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Brought a dozen volunteers to the Alamo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Lead the Mexican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Got a knife named after him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Led the attack at San jacinto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Commander and brought 36 horse men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Spreading news about the Alamo and was the wife of the officer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First president of Texas during temporary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commander who got all his men killed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Texas history </dc:title>
  <dcterms:created xsi:type="dcterms:W3CDTF">2021-10-11T18:40:01Z</dcterms:created>
  <dcterms:modified xsi:type="dcterms:W3CDTF">2021-10-11T18:40:01Z</dcterms:modified>
</cp:coreProperties>
</file>