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in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Audie Murphy    </w:t>
      </w:r>
      <w:r>
        <w:t xml:space="preserve">   Chester Nimitz    </w:t>
      </w:r>
      <w:r>
        <w:t xml:space="preserve">   Cleto Rodriguez    </w:t>
      </w:r>
      <w:r>
        <w:t xml:space="preserve">   Coke Stevenson    </w:t>
      </w:r>
      <w:r>
        <w:t xml:space="preserve">   dictator    </w:t>
      </w:r>
      <w:r>
        <w:t xml:space="preserve">   fascism    </w:t>
      </w:r>
      <w:r>
        <w:t xml:space="preserve">   Franklin D Roosevelt    </w:t>
      </w:r>
      <w:r>
        <w:t xml:space="preserve">   internment    </w:t>
      </w:r>
      <w:r>
        <w:t xml:space="preserve">   Macario Garcia    </w:t>
      </w:r>
      <w:r>
        <w:t xml:space="preserve">   medal of honor    </w:t>
      </w:r>
      <w:r>
        <w:t xml:space="preserve">   Oveta Culp Hobby    </w:t>
      </w:r>
      <w:r>
        <w:t xml:space="preserve">   rationing    </w:t>
      </w:r>
      <w:r>
        <w:t xml:space="preserve">   Uboats    </w:t>
      </w:r>
      <w:r>
        <w:t xml:space="preserve">   USS Texas    </w:t>
      </w:r>
      <w:r>
        <w:t xml:space="preserve">   war bonds    </w:t>
      </w:r>
      <w:r>
        <w:t xml:space="preserve">   Women Army Corps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in World War II</dc:title>
  <dcterms:created xsi:type="dcterms:W3CDTF">2021-10-11T18:38:52Z</dcterms:created>
  <dcterms:modified xsi:type="dcterms:W3CDTF">2021-10-11T18:38:52Z</dcterms:modified>
</cp:coreProperties>
</file>