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Texas republic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1st name of Texas president against annexation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let Texas into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years was Texas ignored by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work did the Texans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Sam Houston replace the army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Mirabeau afraid that they would lose joining the U.S.?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temporary president of Texas?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Sam Houston's friend, killed by Texan soldiers?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capital in Sam Houston's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university did Lamar greatly impact?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popularly voted Texas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Texas was a 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1st name of Tesxas president who got Texas annexed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Lamar permenantly move the capital?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republic</dc:title>
  <dcterms:created xsi:type="dcterms:W3CDTF">2021-10-11T18:40:32Z</dcterms:created>
  <dcterms:modified xsi:type="dcterms:W3CDTF">2021-10-11T18:40:32Z</dcterms:modified>
</cp:coreProperties>
</file>