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19th-century American pioneer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Politician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Tejano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Lawyer and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soldier and politician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army general and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folk hero,frontiersman,soldier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military leader</w:t>
            </w:r>
          </w:p>
        </w:tc>
      </w:tr>
    </w:tbl>
    <w:p>
      <w:pPr>
        <w:pStyle w:val="WordBankMedium"/>
      </w:pPr>
      <w:r>
        <w:t xml:space="preserve">   Santa Anna    </w:t>
      </w:r>
      <w:r>
        <w:t xml:space="preserve">   Sam Houston    </w:t>
      </w:r>
      <w:r>
        <w:t xml:space="preserve">   David crokett    </w:t>
      </w:r>
      <w:r>
        <w:t xml:space="preserve">   James Bowie    </w:t>
      </w:r>
      <w:r>
        <w:t xml:space="preserve">   William Travis    </w:t>
      </w:r>
      <w:r>
        <w:t xml:space="preserve">   Martin perfecto de cos    </w:t>
      </w:r>
      <w:r>
        <w:t xml:space="preserve">   James fannin    </w:t>
      </w:r>
      <w:r>
        <w:t xml:space="preserve">   Juan seguin    </w:t>
      </w:r>
      <w:r>
        <w:t xml:space="preserve">   Lorenzo de Zavala    </w:t>
      </w:r>
      <w:r>
        <w:t xml:space="preserve">   David burnet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2021-10-11T18:40:21Z</dcterms:created>
  <dcterms:modified xsi:type="dcterms:W3CDTF">2021-10-11T18:40:21Z</dcterms:modified>
</cp:coreProperties>
</file>