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Texas's Place on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half of the earth divided into northern or southern, eastern or western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an image of a curved surface onto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 purpose map that shows recognized boundaries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a distance on a map and the actual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line at 0 degrees that divides the earth into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explanation of a map's symbols and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imaginary line at 0 degrees longitude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purpose map that shows both the topography and recognized boundaries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features of the earth's surface in terms of location and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 purpose map that shows the natural features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north or south of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Texas's Place on the Earth</dc:title>
  <dcterms:created xsi:type="dcterms:W3CDTF">2021-10-11T18:39:34Z</dcterms:created>
  <dcterms:modified xsi:type="dcterms:W3CDTF">2021-10-11T18:39:34Z</dcterms:modified>
</cp:coreProperties>
</file>