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Text A:  From tiger to free-range parents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shy away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parents submit to their children's desires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Protected against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able to be trusted as being accurate or true; reliable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careless; irresponsible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ability to adapt effectively in the face of threats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teenager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float or hang suspended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do as one is asked or ordered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find one's way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 A:  From tiger to free-range parents</dc:title>
  <dcterms:created xsi:type="dcterms:W3CDTF">2021-10-11T18:40:34Z</dcterms:created>
  <dcterms:modified xsi:type="dcterms:W3CDTF">2021-10-11T18:40:34Z</dcterms:modified>
</cp:coreProperties>
</file>