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Text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text feature    </w:t>
      </w:r>
      <w:r>
        <w:t xml:space="preserve">   phrase    </w:t>
      </w:r>
      <w:r>
        <w:t xml:space="preserve">   graphic    </w:t>
      </w:r>
      <w:r>
        <w:t xml:space="preserve">   footnote    </w:t>
      </w:r>
      <w:r>
        <w:t xml:space="preserve">   picture    </w:t>
      </w:r>
      <w:r>
        <w:t xml:space="preserve">   illustration    </w:t>
      </w:r>
      <w:r>
        <w:t xml:space="preserve">   subheading    </w:t>
      </w:r>
      <w:r>
        <w:t xml:space="preserve">   sidebar    </w:t>
      </w:r>
      <w:r>
        <w:t xml:space="preserve">   factbox    </w:t>
      </w:r>
      <w:r>
        <w:t xml:space="preserve">   index    </w:t>
      </w:r>
      <w:r>
        <w:t xml:space="preserve">   chart    </w:t>
      </w:r>
      <w:r>
        <w:t xml:space="preserve">   boldprint    </w:t>
      </w:r>
      <w:r>
        <w:t xml:space="preserve">   label    </w:t>
      </w:r>
      <w:r>
        <w:t xml:space="preserve">   diagram    </w:t>
      </w:r>
      <w:r>
        <w:t xml:space="preserve">   heading    </w:t>
      </w:r>
      <w:r>
        <w:t xml:space="preserve">   glossary    </w:t>
      </w:r>
      <w:r>
        <w:t xml:space="preserve">   caption    </w:t>
      </w:r>
      <w:r>
        <w:t xml:space="preserve">  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Elements</dc:title>
  <dcterms:created xsi:type="dcterms:W3CDTF">2021-10-11T18:40:08Z</dcterms:created>
  <dcterms:modified xsi:type="dcterms:W3CDTF">2021-10-11T18:40:08Z</dcterms:modified>
</cp:coreProperties>
</file>