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 Feature/Plot/Rhyme Unscramble</w:t>
      </w:r>
    </w:p>
    <w:p>
      <w:pPr>
        <w:pStyle w:val="Questions"/>
      </w:pPr>
      <w:r>
        <w:t xml:space="preserve">1. ROGCHCLILOANO DOERR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USEAC NAD EFCTEF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CMRAEPO AND RCNATTSO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EPCTISDNROI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AFAILTSISICNOC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LREBOMP NAD SOTOILUN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LPTO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OIFCLTCN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OTPOIXIENS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RINSIG NAOTCI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CLMXIA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NALGLFI CNTOIA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UIOORENTSL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RYHEM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HHRYMT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TREPYO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HRYME EEMHSC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Feature/Plot/Rhyme Unscramble</dc:title>
  <dcterms:created xsi:type="dcterms:W3CDTF">2021-10-11T18:40:41Z</dcterms:created>
  <dcterms:modified xsi:type="dcterms:W3CDTF">2021-10-11T18:40:41Z</dcterms:modified>
</cp:coreProperties>
</file>