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 of a books content in abc order and page numbers, usually in the back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 dictionary that appears in the back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dots next to important pieces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description that appears with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lists book's content and page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labeled illustration that helps explain the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and emphasized words in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drawing that has to do with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events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drawing of an area that shows special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title of a small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that appears as a table, diagram, or 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</dc:title>
  <dcterms:created xsi:type="dcterms:W3CDTF">2021-10-11T18:40:10Z</dcterms:created>
  <dcterms:modified xsi:type="dcterms:W3CDTF">2021-10-11T18:40:10Z</dcterms:modified>
</cp:coreProperties>
</file>