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Table    </w:t>
      </w:r>
      <w:r>
        <w:t xml:space="preserve">   Timeline    </w:t>
      </w:r>
      <w:r>
        <w:t xml:space="preserve">   Table Of Contents    </w:t>
      </w:r>
      <w:r>
        <w:t xml:space="preserve">   Glossary    </w:t>
      </w:r>
      <w:r>
        <w:t xml:space="preserve">   index    </w:t>
      </w:r>
      <w:r>
        <w:t xml:space="preserve">   Italics    </w:t>
      </w:r>
      <w:r>
        <w:t xml:space="preserve">   Labels    </w:t>
      </w:r>
      <w:r>
        <w:t xml:space="preserve">   Heading    </w:t>
      </w:r>
      <w:r>
        <w:t xml:space="preserve">   Bullet Points    </w:t>
      </w:r>
      <w:r>
        <w:t xml:space="preserve">   Caption    </w:t>
      </w:r>
      <w:r>
        <w:t xml:space="preserve">   Bold Print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2021-10-11T18:40:18Z</dcterms:created>
  <dcterms:modified xsi:type="dcterms:W3CDTF">2021-10-11T18:40:18Z</dcterms:modified>
</cp:coreProperties>
</file>