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new or important words in the book with their definition in abc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the reader how things look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shown in those types of print mean they are important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 that shows past events in chronological order. The order in which they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topic/heading and page numbers of information and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Sentences describing the photograph. Tells who, what, and when about the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tell about a specific part of a picture 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Pictures that show the location of the topic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what page to find specific informatio. Key in the book, abc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words that state what the paragraphs or sections will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Labeled picture that shows a part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2021-10-11T18:40:25Z</dcterms:created>
  <dcterms:modified xsi:type="dcterms:W3CDTF">2021-10-11T18:40:25Z</dcterms:modified>
</cp:coreProperties>
</file>