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the reader visualize something in the text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timeline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signals important vocabulary or phrase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the topic or main idea of the entire text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indicates the main idea of a section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heading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explains the picture or graph it is nearest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title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the reader quickly find a topic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glossary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the reader understand when events in the text happened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illustration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reader understand new or important words; definitions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Bold print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reader quickly find specific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index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read to read and compare data from the text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table of contents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Features</dc:title>
  <dcterms:created xsi:type="dcterms:W3CDTF">2021-10-11T18:40:30Z</dcterms:created>
  <dcterms:modified xsi:type="dcterms:W3CDTF">2021-10-11T18:40:30Z</dcterms:modified>
</cp:coreProperties>
</file>