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Tells the names of the chapters and what page to find the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Tells on what pages the reader can find specific topics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Gives interesting facts or extra information about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Organizes facts and numbers in a visual way so it is easier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font that shows that a word is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Explains information or how something works, in a visual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picture taken with a camera to show what something looks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Shows what words are important or what words can be found in the glossary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lists easier to read and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Divides the text into sections and explains what the sections are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States the book title, author, illustrator, and publisher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Tells the name of certain parts of the photograph or illustration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picture drawn by an artist to show what something looks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where places/events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Explains what a photograph or illustration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Gives the definitions of some of the words found in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Identifies the topic of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Organizes and helps compare information in a visual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Features</dc:title>
  <dcterms:created xsi:type="dcterms:W3CDTF">2021-10-11T18:40:55Z</dcterms:created>
  <dcterms:modified xsi:type="dcterms:W3CDTF">2021-10-11T18:40:55Z</dcterms:modified>
</cp:coreProperties>
</file>