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presents information about the world in a simple visible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word(s) in text that are darkened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info about picture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 taken by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to divide a book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back of book to help reader find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at the head of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to find definitions of unknown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front of book to help reader find information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are ordered as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 certain parts of a drawing or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that highlights key points in a text in a vertical list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2021-10-18T01:15:30Z</dcterms:created>
  <dcterms:modified xsi:type="dcterms:W3CDTF">2021-10-18T01:15:30Z</dcterms:modified>
</cp:coreProperties>
</file>