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Side bar    </w:t>
      </w:r>
      <w:r>
        <w:t xml:space="preserve">   Map    </w:t>
      </w:r>
      <w:r>
        <w:t xml:space="preserve">   Illustration    </w:t>
      </w:r>
      <w:r>
        <w:t xml:space="preserve">   Photo    </w:t>
      </w:r>
      <w:r>
        <w:t xml:space="preserve">   Caption    </w:t>
      </w:r>
      <w:r>
        <w:t xml:space="preserve">   Label    </w:t>
      </w:r>
      <w:r>
        <w:t xml:space="preserve">   Index    </w:t>
      </w:r>
      <w:r>
        <w:t xml:space="preserve">   Glossary    </w:t>
      </w:r>
      <w:r>
        <w:t xml:space="preserve">   Table of Contents    </w:t>
      </w:r>
      <w:r>
        <w:t xml:space="preserve">   Italic Print    </w:t>
      </w:r>
      <w:r>
        <w:t xml:space="preserve">   Diagram    </w:t>
      </w:r>
      <w:r>
        <w:t xml:space="preserve">   Graph    </w:t>
      </w:r>
      <w:r>
        <w:t xml:space="preserve">   Headings    </w:t>
      </w:r>
      <w:r>
        <w:t xml:space="preserve">   Bold Print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Features</dc:title>
  <dcterms:created xsi:type="dcterms:W3CDTF">2021-10-11T18:39:23Z</dcterms:created>
  <dcterms:modified xsi:type="dcterms:W3CDTF">2021-10-11T18:39:23Z</dcterms:modified>
</cp:coreProperties>
</file>