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label    </w:t>
      </w:r>
      <w:r>
        <w:t xml:space="preserve">   diagram    </w:t>
      </w:r>
      <w:r>
        <w:t xml:space="preserve">   numbered list    </w:t>
      </w:r>
      <w:r>
        <w:t xml:space="preserve">   table of contents    </w:t>
      </w:r>
      <w:r>
        <w:t xml:space="preserve">   glossary    </w:t>
      </w:r>
      <w:r>
        <w:t xml:space="preserve">   index    </w:t>
      </w:r>
      <w:r>
        <w:t xml:space="preserve">   caption    </w:t>
      </w:r>
      <w:r>
        <w:t xml:space="preserve">   photo    </w:t>
      </w:r>
      <w:r>
        <w:t xml:space="preserve">   italics    </w:t>
      </w:r>
      <w:r>
        <w:t xml:space="preserve">   subheading    </w:t>
      </w:r>
      <w:r>
        <w:t xml:space="preserve">   heading    </w:t>
      </w:r>
      <w:r>
        <w:t xml:space="preserve">   bold 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</dc:title>
  <dcterms:created xsi:type="dcterms:W3CDTF">2021-10-11T18:39:25Z</dcterms:created>
  <dcterms:modified xsi:type="dcterms:W3CDTF">2021-10-11T18:39:25Z</dcterms:modified>
</cp:coreProperties>
</file>