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Text Features </w:t>
      </w:r>
    </w:p>
    <w:p>
      <w:pPr>
        <w:pStyle w:val="Questions"/>
      </w:pPr>
      <w:r>
        <w:t xml:space="preserve">1. TITLE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EAHIDNG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TTIEL PEAG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OHPGHOARPT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UTLNSTOLRIAI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AELBT FO SETOCNTN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NXDEI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AOSLYSGR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APINOTC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GARAIDM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BDOL NITPR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ELLBSA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AHGPR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AEBTL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LCISAIT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ELTLBU OPTSIN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ACTFS BOX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ISED BAR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CTNIPOA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Features </dc:title>
  <dcterms:created xsi:type="dcterms:W3CDTF">2021-10-11T18:39:28Z</dcterms:created>
  <dcterms:modified xsi:type="dcterms:W3CDTF">2021-10-11T18:39:28Z</dcterms:modified>
</cp:coreProperties>
</file>