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Features Extra 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fiction writing is generally intended to __________________________an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language function is the specific _____________________________ for which a writer uses his/her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Explain, Analyze, Compare/Contrast, and Argue are all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person(s) for whom an author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author's ________________________________ is his/her attitude towards a subject. Some examples are sincere, critical, encouraging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genre of non-fiction text our class will be writing for the performance task is a(n)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fiction genre might terrify a reader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A(n) _______________________________________ is used before a quote to identify the speaker. (example: "Researcher Carol Oates states that..."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nonfiction writing is used to___________________________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_______________________ is a type of text. Examples are essays, articles, letters, or written speeches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 Extra Credit Crossword</dc:title>
  <dcterms:created xsi:type="dcterms:W3CDTF">2021-10-11T18:39:30Z</dcterms:created>
  <dcterms:modified xsi:type="dcterms:W3CDTF">2021-10-11T18:39:30Z</dcterms:modified>
</cp:coreProperties>
</file>