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nonfiction text    </w:t>
      </w:r>
      <w:r>
        <w:t xml:space="preserve">   map    </w:t>
      </w:r>
      <w:r>
        <w:t xml:space="preserve">   caption    </w:t>
      </w:r>
      <w:r>
        <w:t xml:space="preserve">   italics    </w:t>
      </w:r>
      <w:r>
        <w:t xml:space="preserve">   bold print    </w:t>
      </w:r>
      <w:r>
        <w:t xml:space="preserve">   heading    </w:t>
      </w:r>
      <w:r>
        <w:t xml:space="preserve">   label    </w:t>
      </w:r>
      <w:r>
        <w:t xml:space="preserve">   graph    </w:t>
      </w:r>
      <w:r>
        <w:t xml:space="preserve">   diagram    </w:t>
      </w:r>
      <w:r>
        <w:t xml:space="preserve">   chart    </w:t>
      </w:r>
      <w:r>
        <w:t xml:space="preserve">   photograph    </w:t>
      </w:r>
      <w:r>
        <w:t xml:space="preserve">   illustration    </w:t>
      </w:r>
      <w:r>
        <w:t xml:space="preserve">   glossary    </w:t>
      </w:r>
      <w:r>
        <w:t xml:space="preserve">   index    </w:t>
      </w:r>
      <w:r>
        <w:t xml:space="preserve">   contents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</dc:title>
  <dcterms:created xsi:type="dcterms:W3CDTF">2021-10-11T18:39:47Z</dcterms:created>
  <dcterms:modified xsi:type="dcterms:W3CDTF">2021-10-11T18:39:47Z</dcterms:modified>
</cp:coreProperties>
</file>