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Features</w:t>
      </w:r>
    </w:p>
    <w:p>
      <w:pPr>
        <w:pStyle w:val="Questions"/>
      </w:pPr>
      <w:r>
        <w:t xml:space="preserve">1. AETBL OF SCONNETT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RCOANIUNINTPO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TUOEQ BXO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PMA YKE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AHTRC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SMIADGAR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TIETL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UBLLET NIOSTP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ADGINEHS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DINXE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XETT OBX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RUTSICEP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XNEID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GIWNSDRA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FNU FACTS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SOINPCAT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BDOL DSWOR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BSU ITLSTE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Features</dc:title>
  <dcterms:created xsi:type="dcterms:W3CDTF">2021-10-11T18:39:58Z</dcterms:created>
  <dcterms:modified xsi:type="dcterms:W3CDTF">2021-10-11T18:39:58Z</dcterms:modified>
</cp:coreProperties>
</file>