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Text Reading:)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Roger rests his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with many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Mr. Jumble say at the zoo?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Roger's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Stop from sinking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 Jay's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Kids who fool their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Saves the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Harry the Hippo?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George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Reading:) </dc:title>
  <dcterms:created xsi:type="dcterms:W3CDTF">2021-10-11T18:40:23Z</dcterms:created>
  <dcterms:modified xsi:type="dcterms:W3CDTF">2021-10-11T18:40:23Z</dcterms:modified>
</cp:coreProperties>
</file>