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Text Scramble</w:t>
      </w:r>
    </w:p>
    <w:p>
      <w:pPr>
        <w:pStyle w:val="Questions"/>
      </w:pPr>
      <w:r>
        <w:t xml:space="preserve">1. neucsqieng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cermpao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nrsttaco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mroebpl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ootlsuni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dsiernoctpi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extt trucrsuet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nefrecifeds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elssrtiaiimi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auesc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eteffc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haorloglcnoci 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 Scramble</dc:title>
  <dcterms:created xsi:type="dcterms:W3CDTF">2021-10-11T18:40:36Z</dcterms:created>
  <dcterms:modified xsi:type="dcterms:W3CDTF">2021-10-11T18:40:36Z</dcterms:modified>
</cp:coreProperties>
</file>