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Structure and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chronological    </w:t>
      </w:r>
      <w:r>
        <w:t xml:space="preserve">   order    </w:t>
      </w:r>
      <w:r>
        <w:t xml:space="preserve">   sequence    </w:t>
      </w:r>
      <w:r>
        <w:t xml:space="preserve">   social studies    </w:t>
      </w:r>
      <w:r>
        <w:t xml:space="preserve">   science    </w:t>
      </w:r>
      <w:r>
        <w:t xml:space="preserve">   structure    </w:t>
      </w:r>
      <w:r>
        <w:t xml:space="preserve">   feature    </w:t>
      </w:r>
      <w:r>
        <w:t xml:space="preserve">   table of content    </w:t>
      </w:r>
      <w:r>
        <w:t xml:space="preserve">   glossary    </w:t>
      </w:r>
      <w:r>
        <w:t xml:space="preserve">   index    </w:t>
      </w:r>
      <w:r>
        <w:t xml:space="preserve">   timeline    </w:t>
      </w:r>
      <w:r>
        <w:t xml:space="preserve">   opinion    </w:t>
      </w:r>
      <w:r>
        <w:t xml:space="preserve">   fact    </w:t>
      </w:r>
      <w:r>
        <w:t xml:space="preserve">   effect    </w:t>
      </w:r>
      <w:r>
        <w:t xml:space="preserve">   cause    </w:t>
      </w:r>
      <w:r>
        <w:t xml:space="preserve">   contrast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Structure and Features</dc:title>
  <dcterms:created xsi:type="dcterms:W3CDTF">2021-10-11T18:39:34Z</dcterms:created>
  <dcterms:modified xsi:type="dcterms:W3CDTF">2021-10-11T18:39:34Z</dcterms:modified>
</cp:coreProperties>
</file>