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following    </w:t>
      </w:r>
      <w:r>
        <w:t xml:space="preserve">   every    </w:t>
      </w:r>
      <w:r>
        <w:t xml:space="preserve">   describe    </w:t>
      </w:r>
      <w:r>
        <w:t xml:space="preserve">   always    </w:t>
      </w:r>
      <w:r>
        <w:t xml:space="preserve">   all    </w:t>
      </w:r>
      <w:r>
        <w:t xml:space="preserve">   answer    </w:t>
      </w:r>
      <w:r>
        <w:t xml:space="preserve">   solve    </w:t>
      </w:r>
      <w:r>
        <w:t xml:space="preserve">   puzzle    </w:t>
      </w:r>
      <w:r>
        <w:t xml:space="preserve">   question    </w:t>
      </w:r>
      <w:r>
        <w:t xml:space="preserve">   finally    </w:t>
      </w:r>
      <w:r>
        <w:t xml:space="preserve">   then    </w:t>
      </w:r>
      <w:r>
        <w:t xml:space="preserve">   next    </w:t>
      </w:r>
      <w:r>
        <w:t xml:space="preserve">   second    </w:t>
      </w:r>
      <w:r>
        <w:t xml:space="preserve">   first    </w:t>
      </w:r>
      <w:r>
        <w:t xml:space="preserve">   opposite    </w:t>
      </w:r>
      <w:r>
        <w:t xml:space="preserve">   different    </w:t>
      </w:r>
      <w:r>
        <w:t xml:space="preserve">   both    </w:t>
      </w:r>
      <w:r>
        <w:t xml:space="preserve">   alike    </w:t>
      </w:r>
      <w:r>
        <w:t xml:space="preserve">   similar    </w:t>
      </w:r>
      <w:r>
        <w:t xml:space="preserve">   consequence    </w:t>
      </w:r>
      <w:r>
        <w:t xml:space="preserve">   reaon    </w:t>
      </w:r>
      <w:r>
        <w:t xml:space="preserve">   since    </w:t>
      </w:r>
      <w:r>
        <w:t xml:space="preserve">   contrast    </w:t>
      </w:r>
      <w:r>
        <w:t xml:space="preserve">   compare    </w:t>
      </w:r>
      <w:r>
        <w:t xml:space="preserve">   sequence    </w:t>
      </w:r>
      <w:r>
        <w:t xml:space="preserve">   principal    </w:t>
      </w:r>
      <w:r>
        <w:t xml:space="preserve">   generalization    </w:t>
      </w:r>
      <w:r>
        <w:t xml:space="preserve">   description    </w:t>
      </w:r>
      <w:r>
        <w:t xml:space="preserve">   solution    </w:t>
      </w:r>
      <w:r>
        <w:t xml:space="preserve">   problem    </w:t>
      </w:r>
      <w:r>
        <w:t xml:space="preserve">   effect    </w:t>
      </w:r>
      <w:r>
        <w:t xml:space="preserve">   cause    </w:t>
      </w:r>
      <w:r>
        <w:t xml:space="preserve">   chronological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Structures</dc:title>
  <dcterms:created xsi:type="dcterms:W3CDTF">2021-10-11T18:40:15Z</dcterms:created>
  <dcterms:modified xsi:type="dcterms:W3CDTF">2021-10-11T18:40:15Z</dcterms:modified>
</cp:coreProperties>
</file>