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Structures and Writing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Setting    </w:t>
      </w:r>
      <w:r>
        <w:t xml:space="preserve">   Point of view    </w:t>
      </w:r>
      <w:r>
        <w:t xml:space="preserve">   Narrative    </w:t>
      </w:r>
      <w:r>
        <w:t xml:space="preserve">   Mood and Tone    </w:t>
      </w:r>
      <w:r>
        <w:t xml:space="preserve">   Literal Language    </w:t>
      </w:r>
      <w:r>
        <w:t xml:space="preserve">   Diction    </w:t>
      </w:r>
      <w:r>
        <w:t xml:space="preserve">   Plot    </w:t>
      </w:r>
      <w:r>
        <w:t xml:space="preserve">   Characters    </w:t>
      </w:r>
      <w:r>
        <w:t xml:space="preserve">   Essays    </w:t>
      </w:r>
      <w:r>
        <w:t xml:space="preserve">   Figurative Language    </w:t>
      </w:r>
      <w:r>
        <w:t xml:space="preserve">   Writing    </w:t>
      </w:r>
      <w:r>
        <w:t xml:space="preserve">   Compare and contrast    </w:t>
      </w:r>
      <w:r>
        <w:t xml:space="preserve">   Chronological Order    </w:t>
      </w:r>
      <w:r>
        <w:t xml:space="preserve">   Supporting Details    </w:t>
      </w:r>
      <w:r>
        <w:t xml:space="preserve">   Main Idea    </w:t>
      </w:r>
      <w:r>
        <w:t xml:space="preserve">   Problem and solution    </w:t>
      </w:r>
      <w:r>
        <w:t xml:space="preserve">   Cause and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Structures and Writing Terms</dc:title>
  <dcterms:created xsi:type="dcterms:W3CDTF">2021-10-11T18:39:37Z</dcterms:created>
  <dcterms:modified xsi:type="dcterms:W3CDTF">2021-10-11T18:39:37Z</dcterms:modified>
</cp:coreProperties>
</file>